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877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2608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86MS0063-01-2025-004124-13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>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Бродовикова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Вячеслава Витальевича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директора </w:t>
      </w:r>
      <w:r>
        <w:rPr>
          <w:rStyle w:val="cat-UserDefinedgrp-27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Бродовиков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</w:t>
      </w:r>
      <w:r>
        <w:rPr>
          <w:rStyle w:val="cat-UserDefinedgrp-27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расположенного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г. Сургут, </w:t>
      </w:r>
      <w:r>
        <w:rPr>
          <w:rStyle w:val="cat-UserDefinedgrp-28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сведения о застрахованных лицах по форме ЕФС-1 раздел 1 подраздел 1.2 с типом «Исходная» за </w:t>
      </w:r>
      <w:r>
        <w:rPr>
          <w:rFonts w:ascii="Times New Roman" w:eastAsia="Times New Roman" w:hAnsi="Times New Roman" w:cs="Times New Roman"/>
          <w:sz w:val="27"/>
          <w:szCs w:val="27"/>
        </w:rPr>
        <w:t>2024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>51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таким образом нарушил сроки предоставления в отделение пенсионного и социального страхования РФ по ХМАО-Югре, сведения по форме ЕФС-1, раздел 1, подраздел 1.2.,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Бродовиков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дела извещен телефонограммой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Бродовикова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378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31.03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7"/>
          <w:szCs w:val="27"/>
        </w:rPr>
        <w:t>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обязательного социального 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-све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>, направленн</w:t>
      </w:r>
      <w:r>
        <w:rPr>
          <w:rFonts w:ascii="Times New Roman" w:eastAsia="Times New Roman" w:hAnsi="Times New Roman" w:cs="Times New Roman"/>
          <w:sz w:val="27"/>
          <w:szCs w:val="27"/>
        </w:rPr>
        <w:t>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7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фонд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пенсионного и социального страхования РФ с 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установленного срока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>28.01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выписка из ЕГР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Style w:val="cat-UserDefinedgrp-27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подпункта 3 пункта 2 статьи 11Федерального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</w:t>
      </w:r>
      <w:r>
        <w:rPr>
          <w:rFonts w:ascii="Times New Roman" w:eastAsia="Times New Roman" w:hAnsi="Times New Roman" w:cs="Times New Roman"/>
          <w:sz w:val="27"/>
          <w:szCs w:val="27"/>
        </w:rPr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пунктом 6 статьей 11 Федерального закона от 1 апреля 1996 г. N 27-</w:t>
      </w:r>
      <w:r>
        <w:rPr>
          <w:rFonts w:ascii="Times New Roman" w:eastAsia="Times New Roman" w:hAnsi="Times New Roman" w:cs="Times New Roman"/>
          <w:sz w:val="27"/>
          <w:szCs w:val="27"/>
        </w:rPr>
        <w:t>ФЗ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Срок предоставления отчета по форме ЕФС-1, раздел 1, подраздел 1.2 «Сведения о стаже» за 2024 год до 27.01.2025.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Судом установлено, что сведения по форме ЕФС-1, направлен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 </w:t>
      </w:r>
      <w:r>
        <w:rPr>
          <w:rStyle w:val="cat-UserDefinedgrp-27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отделение фонда пенсионного и социального страхования РФ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28.01.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нарушением установленного срока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руководитель является ответственным за своевременное представление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в отделение фонда пенсионного и социального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страхования РФ по ХМАО-Югре.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Бродовикова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>ст.15.33.2 Кодекса РФ об административных правонарушениях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4.2, ст. 4.3 КоАП РФ, смягчающих и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предусмотрено соответствующей статьей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раздела II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Кодекса, за исключением случаев, предусмотренных </w:t>
      </w:r>
      <w:hyperlink r:id="rId4" w:anchor="/document/12125267/entry/41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Санкция части 1 статьи 15.33.2 КоАП РФ не предусматривает назначение наказания в виде предупреждения.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Учитывая, что правонарушение должностным лицом совершено впервые, срок нарушения составил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день,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отсутствует имущественный ущерб, мировой судья считает возможным заменить наказание в виде административного штрафа на предупреждение,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Бродовикова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Вячеслава Витальевича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5- </w:t>
      </w:r>
      <w:r>
        <w:rPr>
          <w:rFonts w:ascii="Times New Roman" w:eastAsia="Times New Roman" w:hAnsi="Times New Roman" w:cs="Times New Roman"/>
          <w:sz w:val="20"/>
          <w:szCs w:val="20"/>
        </w:rPr>
        <w:t>877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7rplc-27">
    <w:name w:val="cat-UserDefined grp-27 rplc-27"/>
    <w:basedOn w:val="DefaultParagraphFont"/>
  </w:style>
  <w:style w:type="character" w:customStyle="1" w:styleId="cat-UserDefinedgrp-27rplc-32">
    <w:name w:val="cat-UserDefined grp-2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